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BEB3" w14:textId="55A719A5" w:rsidR="007A3828" w:rsidRDefault="00323177" w:rsidP="007A3828">
      <w:pPr>
        <w:jc w:val="center"/>
        <w:rPr>
          <w:b/>
          <w:sz w:val="72"/>
          <w:lang w:val="en-US"/>
        </w:rPr>
      </w:pPr>
      <w:r>
        <w:rPr>
          <w:b/>
          <w:noProof/>
          <w:sz w:val="72"/>
          <w:lang w:eastAsia="ru-RU"/>
        </w:rPr>
        <w:drawing>
          <wp:inline distT="0" distB="0" distL="0" distR="0" wp14:anchorId="3644E5C6" wp14:editId="4A38DD0D">
            <wp:extent cx="1638300" cy="823095"/>
            <wp:effectExtent l="0" t="0" r="0" b="0"/>
            <wp:docPr id="52937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04" cy="8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C945" w14:textId="77777777" w:rsidR="007A3828" w:rsidRPr="000A6284" w:rsidRDefault="007A3828" w:rsidP="007A3828">
      <w:pPr>
        <w:autoSpaceDE w:val="0"/>
        <w:autoSpaceDN w:val="0"/>
        <w:adjustRightInd w:val="0"/>
        <w:spacing w:after="0" w:line="240" w:lineRule="auto"/>
        <w:rPr>
          <w:rStyle w:val="ab"/>
          <w:sz w:val="24"/>
          <w:szCs w:val="24"/>
        </w:rPr>
      </w:pPr>
      <w:r w:rsidRPr="000A6284">
        <w:rPr>
          <w:rStyle w:val="ab"/>
          <w:sz w:val="24"/>
          <w:szCs w:val="24"/>
        </w:rPr>
        <w:t>Веб-студия «</w:t>
      </w:r>
      <w:r>
        <w:rPr>
          <w:rStyle w:val="ab"/>
          <w:sz w:val="24"/>
          <w:szCs w:val="24"/>
          <w:lang w:val="en-US"/>
        </w:rPr>
        <w:t>JOIE</w:t>
      </w:r>
      <w:r w:rsidRPr="000A6284">
        <w:rPr>
          <w:rStyle w:val="ab"/>
          <w:sz w:val="24"/>
          <w:szCs w:val="24"/>
        </w:rPr>
        <w:t>» – сторонник прозрачных отношений с клиентами. Мы работаем добросовестно и на результат. Ведь мы настроены на построение партнерских отношений и долгосрочное плодотворное сотрудничество с нашими клиентами.</w:t>
      </w:r>
    </w:p>
    <w:p w14:paraId="098039A8" w14:textId="77777777" w:rsidR="007A3828" w:rsidRPr="00F52207" w:rsidRDefault="007A3828" w:rsidP="007A3828">
      <w:pPr>
        <w:autoSpaceDE w:val="0"/>
        <w:autoSpaceDN w:val="0"/>
        <w:adjustRightInd w:val="0"/>
        <w:spacing w:after="0" w:line="240" w:lineRule="auto"/>
        <w:rPr>
          <w:rFonts w:cs="Calibri"/>
          <w:color w:val="2F5496"/>
          <w:sz w:val="24"/>
          <w:szCs w:val="24"/>
          <w:lang w:val="x-none" w:eastAsia="ru-RU"/>
        </w:rPr>
      </w:pPr>
    </w:p>
    <w:p w14:paraId="1730907D" w14:textId="1EC9616F" w:rsidR="007A3828" w:rsidRPr="00FB41DD" w:rsidRDefault="00B8184D" w:rsidP="00B33C41">
      <w:pPr>
        <w:pStyle w:val="1"/>
        <w:rPr>
          <w:vertAlign w:val="superscript"/>
        </w:rPr>
      </w:pPr>
      <w:r>
        <w:t xml:space="preserve">Бриф на разработку </w:t>
      </w:r>
      <w:r w:rsidR="001177D0">
        <w:t>интернет-магазина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730"/>
      </w:tblGrid>
      <w:tr w:rsidR="007A3828" w:rsidRPr="002B79A9" w14:paraId="341AB98E" w14:textId="77777777" w:rsidTr="00EF0787">
        <w:tc>
          <w:tcPr>
            <w:tcW w:w="2660" w:type="dxa"/>
          </w:tcPr>
          <w:p w14:paraId="3D23D690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t>Дата заполнения</w:t>
            </w:r>
          </w:p>
        </w:tc>
        <w:tc>
          <w:tcPr>
            <w:tcW w:w="6910" w:type="dxa"/>
          </w:tcPr>
          <w:p w14:paraId="22EB3346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</w:tbl>
    <w:p w14:paraId="004D4E1D" w14:textId="77777777" w:rsidR="007A3828" w:rsidRPr="002B79A9" w:rsidRDefault="007A3828" w:rsidP="007A3828">
      <w:pPr>
        <w:rPr>
          <w:sz w:val="36"/>
        </w:rPr>
      </w:pPr>
    </w:p>
    <w:p w14:paraId="30BA53A0" w14:textId="77777777" w:rsidR="007A3828" w:rsidRPr="000A6284" w:rsidRDefault="007A3828" w:rsidP="007A3828">
      <w:pPr>
        <w:outlineLvl w:val="0"/>
        <w:rPr>
          <w:b/>
          <w:sz w:val="32"/>
          <w:szCs w:val="32"/>
        </w:rPr>
      </w:pPr>
      <w:r w:rsidRPr="000A6284">
        <w:rPr>
          <w:b/>
          <w:sz w:val="32"/>
          <w:szCs w:val="32"/>
        </w:rPr>
        <w:t>Информация о компании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6"/>
      </w:tblGrid>
      <w:tr w:rsidR="007A3828" w:rsidRPr="002B79A9" w14:paraId="5BC83DF8" w14:textId="77777777" w:rsidTr="00EF0787">
        <w:tc>
          <w:tcPr>
            <w:tcW w:w="2660" w:type="dxa"/>
          </w:tcPr>
          <w:p w14:paraId="7726F797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Название компании</w:t>
            </w:r>
          </w:p>
        </w:tc>
        <w:tc>
          <w:tcPr>
            <w:tcW w:w="6910" w:type="dxa"/>
          </w:tcPr>
          <w:p w14:paraId="2CF55B9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995C3EE" w14:textId="77777777" w:rsidTr="00EF0787">
        <w:tc>
          <w:tcPr>
            <w:tcW w:w="2660" w:type="dxa"/>
          </w:tcPr>
          <w:p w14:paraId="2BFE4C2E" w14:textId="77777777" w:rsidR="007A3828" w:rsidRPr="002B79A9" w:rsidRDefault="007A3828" w:rsidP="00EF0787">
            <w:pPr>
              <w:spacing w:before="100" w:after="100" w:line="240" w:lineRule="auto"/>
            </w:pPr>
            <w:r>
              <w:t>Основные п</w:t>
            </w:r>
            <w:r w:rsidRPr="002B79A9">
              <w:t>родукты</w:t>
            </w:r>
            <w:r>
              <w:t xml:space="preserve"> и оказываемые </w:t>
            </w:r>
            <w:r w:rsidRPr="002B79A9">
              <w:t>услуги</w:t>
            </w:r>
          </w:p>
        </w:tc>
        <w:tc>
          <w:tcPr>
            <w:tcW w:w="6910" w:type="dxa"/>
          </w:tcPr>
          <w:p w14:paraId="55BD489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8B00E40" w14:textId="77777777" w:rsidTr="00EF0787">
        <w:tc>
          <w:tcPr>
            <w:tcW w:w="2660" w:type="dxa"/>
          </w:tcPr>
          <w:p w14:paraId="618A78D2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t xml:space="preserve">Адрес </w:t>
            </w:r>
            <w:r>
              <w:t>текущего</w:t>
            </w:r>
            <w:r w:rsidRPr="002B79A9">
              <w:t xml:space="preserve"> сайта</w:t>
            </w:r>
          </w:p>
        </w:tc>
        <w:tc>
          <w:tcPr>
            <w:tcW w:w="6910" w:type="dxa"/>
          </w:tcPr>
          <w:p w14:paraId="1849F7B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451F9BFE" w14:textId="77777777" w:rsidR="007A3828" w:rsidRDefault="007A3828" w:rsidP="007A3828">
      <w:pPr>
        <w:outlineLvl w:val="0"/>
        <w:rPr>
          <w:sz w:val="36"/>
        </w:rPr>
      </w:pPr>
    </w:p>
    <w:p w14:paraId="68B04AF1" w14:textId="77777777" w:rsidR="007A3828" w:rsidRPr="002B79A9" w:rsidRDefault="007A3828" w:rsidP="007A3828">
      <w:pPr>
        <w:outlineLvl w:val="0"/>
        <w:rPr>
          <w:sz w:val="32"/>
        </w:rPr>
      </w:pPr>
      <w:r w:rsidRPr="002B79A9">
        <w:rPr>
          <w:sz w:val="32"/>
        </w:rPr>
        <w:t>Способы связи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749"/>
      </w:tblGrid>
      <w:tr w:rsidR="007A3828" w:rsidRPr="002B79A9" w14:paraId="0E16916E" w14:textId="77777777" w:rsidTr="00EF0787">
        <w:trPr>
          <w:trHeight w:val="350"/>
        </w:trPr>
        <w:tc>
          <w:tcPr>
            <w:tcW w:w="2614" w:type="dxa"/>
          </w:tcPr>
          <w:p w14:paraId="4E38006D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Контактное лицо</w:t>
            </w:r>
          </w:p>
        </w:tc>
        <w:tc>
          <w:tcPr>
            <w:tcW w:w="6791" w:type="dxa"/>
          </w:tcPr>
          <w:p w14:paraId="55753F9F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E7052A" w14:paraId="48CBD0D7" w14:textId="77777777" w:rsidTr="00EF0787">
        <w:trPr>
          <w:trHeight w:val="350"/>
        </w:trPr>
        <w:tc>
          <w:tcPr>
            <w:tcW w:w="2614" w:type="dxa"/>
          </w:tcPr>
          <w:p w14:paraId="12D5D433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Телефон</w:t>
            </w:r>
          </w:p>
        </w:tc>
        <w:tc>
          <w:tcPr>
            <w:tcW w:w="6791" w:type="dxa"/>
          </w:tcPr>
          <w:p w14:paraId="303A5496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036A88FD" w14:textId="77777777" w:rsidTr="00EF0787">
        <w:trPr>
          <w:trHeight w:val="350"/>
        </w:trPr>
        <w:tc>
          <w:tcPr>
            <w:tcW w:w="2614" w:type="dxa"/>
          </w:tcPr>
          <w:p w14:paraId="4E17937C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E7052A">
              <w:rPr>
                <w:lang w:val="en-US"/>
              </w:rPr>
              <w:t>Email</w:t>
            </w:r>
          </w:p>
        </w:tc>
        <w:tc>
          <w:tcPr>
            <w:tcW w:w="6791" w:type="dxa"/>
          </w:tcPr>
          <w:p w14:paraId="7981CB8B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2915FE32" w14:textId="77777777" w:rsidR="007A3828" w:rsidRDefault="007A3828" w:rsidP="007A3828">
      <w:pPr>
        <w:outlineLvl w:val="0"/>
        <w:rPr>
          <w:sz w:val="32"/>
        </w:rPr>
      </w:pPr>
    </w:p>
    <w:p w14:paraId="4BC5850D" w14:textId="77777777" w:rsidR="007A3828" w:rsidRPr="002B79A9" w:rsidRDefault="007A3828" w:rsidP="007A3828">
      <w:pPr>
        <w:outlineLvl w:val="0"/>
        <w:rPr>
          <w:sz w:val="32"/>
        </w:rPr>
      </w:pPr>
      <w:r w:rsidRPr="002B79A9">
        <w:rPr>
          <w:sz w:val="32"/>
        </w:rPr>
        <w:t>Положение на рынке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6"/>
      </w:tblGrid>
      <w:tr w:rsidR="007A3828" w:rsidRPr="002B79A9" w14:paraId="3108C61A" w14:textId="77777777" w:rsidTr="00EF0787">
        <w:tc>
          <w:tcPr>
            <w:tcW w:w="2660" w:type="dxa"/>
          </w:tcPr>
          <w:p w14:paraId="738E2919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Сфера деятельности</w:t>
            </w:r>
          </w:p>
        </w:tc>
        <w:tc>
          <w:tcPr>
            <w:tcW w:w="6910" w:type="dxa"/>
          </w:tcPr>
          <w:p w14:paraId="2FCB9B12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E7052A" w14:paraId="6B0752E8" w14:textId="77777777" w:rsidTr="00EF0787">
        <w:tc>
          <w:tcPr>
            <w:tcW w:w="2660" w:type="dxa"/>
          </w:tcPr>
          <w:p w14:paraId="38A48EA4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Целевая аудитория</w:t>
            </w:r>
          </w:p>
        </w:tc>
        <w:tc>
          <w:tcPr>
            <w:tcW w:w="6910" w:type="dxa"/>
          </w:tcPr>
          <w:p w14:paraId="1C00F017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</w:tbl>
    <w:p w14:paraId="13048319" w14:textId="77777777" w:rsidR="007A3828" w:rsidRDefault="007A3828" w:rsidP="007A3828">
      <w:pPr>
        <w:outlineLvl w:val="0"/>
        <w:rPr>
          <w:b/>
          <w:sz w:val="44"/>
        </w:rPr>
      </w:pPr>
      <w:r w:rsidRPr="00642A01">
        <w:rPr>
          <w:b/>
          <w:sz w:val="44"/>
        </w:rPr>
        <w:t>Дизайн</w:t>
      </w:r>
    </w:p>
    <w:p w14:paraId="2F261074" w14:textId="77777777" w:rsidR="007A3828" w:rsidRPr="006907CD" w:rsidRDefault="007A3828" w:rsidP="007A3828">
      <w:pPr>
        <w:spacing w:line="240" w:lineRule="auto"/>
        <w:rPr>
          <w:i/>
          <w:sz w:val="20"/>
        </w:rPr>
      </w:pPr>
      <w:r w:rsidRPr="002B79A9">
        <w:rPr>
          <w:i/>
          <w:sz w:val="20"/>
        </w:rPr>
        <w:t>Если у компании</w:t>
      </w:r>
      <w:r>
        <w:rPr>
          <w:i/>
          <w:sz w:val="20"/>
        </w:rPr>
        <w:t xml:space="preserve"> уже</w:t>
      </w:r>
      <w:r w:rsidRPr="002B79A9">
        <w:rPr>
          <w:i/>
          <w:sz w:val="20"/>
        </w:rPr>
        <w:t xml:space="preserve"> есть логотип и фирменный стиль – пожалуйста, приложите их к письму</w:t>
      </w:r>
      <w:r w:rsidRPr="00E963FF">
        <w:rPr>
          <w:i/>
          <w:sz w:val="20"/>
        </w:rPr>
        <w:t xml:space="preserve">. </w:t>
      </w:r>
      <w:r>
        <w:rPr>
          <w:i/>
          <w:sz w:val="20"/>
        </w:rPr>
        <w:t>Кроме того</w:t>
      </w:r>
      <w:r w:rsidRPr="00D33B1E">
        <w:rPr>
          <w:i/>
          <w:sz w:val="20"/>
        </w:rPr>
        <w:t>,</w:t>
      </w:r>
      <w:r>
        <w:rPr>
          <w:i/>
          <w:sz w:val="20"/>
        </w:rPr>
        <w:t xml:space="preserve"> вы можете указать</w:t>
      </w:r>
      <w:r w:rsidRPr="00E963FF">
        <w:rPr>
          <w:i/>
          <w:sz w:val="20"/>
        </w:rPr>
        <w:t xml:space="preserve">, </w:t>
      </w:r>
      <w:r>
        <w:rPr>
          <w:i/>
          <w:sz w:val="20"/>
        </w:rPr>
        <w:t>какие из элементов фирменного стиля необходимо разработать</w:t>
      </w:r>
      <w:r w:rsidRPr="006907CD">
        <w:rPr>
          <w:i/>
          <w:sz w:val="20"/>
        </w:rPr>
        <w:t>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729"/>
      </w:tblGrid>
      <w:tr w:rsidR="007A3828" w:rsidRPr="002B79A9" w14:paraId="3DACF60C" w14:textId="77777777" w:rsidTr="00EF0787">
        <w:tc>
          <w:tcPr>
            <w:tcW w:w="2660" w:type="dxa"/>
          </w:tcPr>
          <w:p w14:paraId="6251F8B9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Логотип компании</w:t>
            </w:r>
          </w:p>
        </w:tc>
        <w:tc>
          <w:tcPr>
            <w:tcW w:w="6910" w:type="dxa"/>
          </w:tcPr>
          <w:p w14:paraId="7DBFAF17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50E356B" w14:textId="77777777" w:rsidTr="00EF0787">
        <w:tc>
          <w:tcPr>
            <w:tcW w:w="2660" w:type="dxa"/>
          </w:tcPr>
          <w:p w14:paraId="2F680B65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  <w:r w:rsidRPr="002B79A9">
              <w:lastRenderedPageBreak/>
              <w:t>Фирменный стиль</w:t>
            </w:r>
          </w:p>
        </w:tc>
        <w:tc>
          <w:tcPr>
            <w:tcW w:w="6910" w:type="dxa"/>
          </w:tcPr>
          <w:p w14:paraId="4589DDC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17C0633E" w14:textId="77777777" w:rsidTr="00EF0787">
        <w:tc>
          <w:tcPr>
            <w:tcW w:w="2660" w:type="dxa"/>
          </w:tcPr>
          <w:p w14:paraId="1D243C10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Фирменные цвета</w:t>
            </w:r>
          </w:p>
        </w:tc>
        <w:tc>
          <w:tcPr>
            <w:tcW w:w="6910" w:type="dxa"/>
          </w:tcPr>
          <w:p w14:paraId="122104C3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4AABF00E" w14:textId="77777777" w:rsidR="007A3828" w:rsidRDefault="007A3828" w:rsidP="007A3828">
      <w:pPr>
        <w:spacing w:line="240" w:lineRule="auto"/>
        <w:rPr>
          <w:sz w:val="32"/>
        </w:rPr>
      </w:pPr>
      <w:r w:rsidRPr="002B79A9">
        <w:br/>
      </w:r>
      <w:r w:rsidRPr="00D40FE4">
        <w:rPr>
          <w:sz w:val="32"/>
        </w:rPr>
        <w:br/>
      </w:r>
      <w:r w:rsidRPr="002B79A9">
        <w:rPr>
          <w:sz w:val="32"/>
        </w:rPr>
        <w:t>Примеры</w:t>
      </w:r>
    </w:p>
    <w:p w14:paraId="41251B35" w14:textId="77777777" w:rsidR="007A3828" w:rsidRPr="002B79A9" w:rsidRDefault="007A3828" w:rsidP="007A3828">
      <w:pPr>
        <w:rPr>
          <w:sz w:val="32"/>
        </w:rPr>
      </w:pPr>
      <w:r w:rsidRPr="002B79A9">
        <w:rPr>
          <w:i/>
          <w:sz w:val="20"/>
        </w:rPr>
        <w:t xml:space="preserve">Лучше всего указать примеры сайтов компаний, работающих в вашей сфере, при отсутствии таковых – любые другие. Пожалуйста, не забудьте указать основные причины, по которым те или иные </w:t>
      </w:r>
      <w:r>
        <w:rPr>
          <w:i/>
          <w:sz w:val="20"/>
        </w:rPr>
        <w:t>примеры</w:t>
      </w:r>
      <w:r w:rsidRPr="002B79A9">
        <w:rPr>
          <w:i/>
          <w:sz w:val="20"/>
        </w:rPr>
        <w:t xml:space="preserve"> попали в этот список.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6728"/>
      </w:tblGrid>
      <w:tr w:rsidR="007A3828" w:rsidRPr="002B79A9" w14:paraId="30D2CD58" w14:textId="77777777" w:rsidTr="00EF0787">
        <w:tc>
          <w:tcPr>
            <w:tcW w:w="2660" w:type="dxa"/>
          </w:tcPr>
          <w:p w14:paraId="47919D17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Адреса сайтов, которые нравятся</w:t>
            </w:r>
            <w:r>
              <w:t xml:space="preserve"> и что именно, перечислите</w:t>
            </w:r>
          </w:p>
        </w:tc>
        <w:tc>
          <w:tcPr>
            <w:tcW w:w="6910" w:type="dxa"/>
          </w:tcPr>
          <w:p w14:paraId="38445738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309BB17B" w14:textId="77777777" w:rsidTr="00EF0787">
        <w:tc>
          <w:tcPr>
            <w:tcW w:w="2660" w:type="dxa"/>
          </w:tcPr>
          <w:p w14:paraId="221C862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Адреса сайтов, которые не нравятся</w:t>
            </w:r>
            <w:r>
              <w:t xml:space="preserve"> и что конкретно</w:t>
            </w:r>
          </w:p>
        </w:tc>
        <w:tc>
          <w:tcPr>
            <w:tcW w:w="6910" w:type="dxa"/>
          </w:tcPr>
          <w:p w14:paraId="3B546B0D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5FF49AC4" w14:textId="77777777" w:rsidR="007A3828" w:rsidRPr="002B79A9" w:rsidRDefault="007A3828" w:rsidP="007A3828">
      <w:pPr>
        <w:spacing w:line="240" w:lineRule="auto"/>
        <w:rPr>
          <w:sz w:val="20"/>
        </w:rPr>
      </w:pPr>
    </w:p>
    <w:p w14:paraId="45E23E4C" w14:textId="77777777" w:rsidR="007A3828" w:rsidRPr="00A52D53" w:rsidRDefault="007A3828" w:rsidP="007A3828">
      <w:pPr>
        <w:outlineLvl w:val="0"/>
        <w:rPr>
          <w:sz w:val="32"/>
        </w:rPr>
      </w:pPr>
      <w:r>
        <w:rPr>
          <w:sz w:val="32"/>
        </w:rPr>
        <w:t>Идеи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724"/>
      </w:tblGrid>
      <w:tr w:rsidR="007A3828" w:rsidRPr="002B79A9" w14:paraId="32E62EED" w14:textId="77777777" w:rsidTr="00EF0787">
        <w:tc>
          <w:tcPr>
            <w:tcW w:w="2660" w:type="dxa"/>
          </w:tcPr>
          <w:p w14:paraId="137CD56F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 xml:space="preserve">Есть ли у вас идеи, которые вы хотите воплотить в дизайне? </w:t>
            </w:r>
          </w:p>
        </w:tc>
        <w:tc>
          <w:tcPr>
            <w:tcW w:w="6910" w:type="dxa"/>
          </w:tcPr>
          <w:p w14:paraId="3714C56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26E1403" w14:textId="77777777" w:rsidTr="00EF0787">
        <w:tc>
          <w:tcPr>
            <w:tcW w:w="2660" w:type="dxa"/>
          </w:tcPr>
          <w:p w14:paraId="43A31583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Что вы категорически не хотите видеть в дизайне</w:t>
            </w:r>
            <w:r>
              <w:t xml:space="preserve"> сайта</w:t>
            </w:r>
            <w:r w:rsidRPr="002B79A9">
              <w:t>?</w:t>
            </w:r>
          </w:p>
        </w:tc>
        <w:tc>
          <w:tcPr>
            <w:tcW w:w="6910" w:type="dxa"/>
          </w:tcPr>
          <w:p w14:paraId="627D0D2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0402B38D" w14:textId="77777777" w:rsidR="007A3828" w:rsidRDefault="007A3828" w:rsidP="007A3828">
      <w:pPr>
        <w:rPr>
          <w:b/>
          <w:sz w:val="44"/>
        </w:rPr>
      </w:pPr>
    </w:p>
    <w:p w14:paraId="76AED075" w14:textId="77777777" w:rsidR="007A3828" w:rsidRPr="003108D3" w:rsidRDefault="007A3828" w:rsidP="007A3828">
      <w:pPr>
        <w:outlineLvl w:val="0"/>
        <w:rPr>
          <w:b/>
          <w:sz w:val="44"/>
        </w:rPr>
      </w:pPr>
      <w:r w:rsidRPr="003108D3">
        <w:rPr>
          <w:b/>
          <w:sz w:val="44"/>
        </w:rPr>
        <w:t>Функционал</w:t>
      </w:r>
    </w:p>
    <w:p w14:paraId="2B80071A" w14:textId="6C9554E9" w:rsidR="00B8184D" w:rsidRPr="00B8184D" w:rsidRDefault="007A3828" w:rsidP="00B8184D">
      <w:pPr>
        <w:pStyle w:val="ae"/>
      </w:pPr>
      <w:r w:rsidRPr="00B8184D">
        <w:t xml:space="preserve">Перечислите требования к функционалу, если они необходимы, </w:t>
      </w:r>
      <w:r w:rsidR="00B8184D" w:rsidRPr="00B8184D">
        <w:t>например:</w:t>
      </w:r>
      <w:r w:rsidRPr="00B8184D">
        <w:t xml:space="preserve"> </w:t>
      </w:r>
      <w:r w:rsidR="00B8184D" w:rsidRPr="00B8184D">
        <w:br/>
      </w:r>
    </w:p>
    <w:p w14:paraId="699D27D1" w14:textId="37C9660F" w:rsidR="00B8184D" w:rsidRPr="00B8184D" w:rsidRDefault="00093802" w:rsidP="00B8184D">
      <w:pPr>
        <w:pStyle w:val="ae"/>
      </w:pPr>
      <w:r>
        <w:t>1</w:t>
      </w:r>
      <w:r w:rsidR="00B8184D" w:rsidRPr="00B8184D">
        <w:t xml:space="preserve"> </w:t>
      </w:r>
      <w:r w:rsidR="009E4383">
        <w:t>И</w:t>
      </w:r>
      <w:r w:rsidR="007A3828" w:rsidRPr="00B8184D">
        <w:t>нтеграция с 1С</w:t>
      </w:r>
      <w:r w:rsidR="00B204E4" w:rsidRPr="00323177">
        <w:t xml:space="preserve">, </w:t>
      </w:r>
      <w:r w:rsidR="00B204E4">
        <w:rPr>
          <w:lang w:val="en-US"/>
        </w:rPr>
        <w:t>Excel</w:t>
      </w:r>
      <w:r w:rsidR="007A3828" w:rsidRPr="00B8184D">
        <w:t xml:space="preserve">, </w:t>
      </w:r>
    </w:p>
    <w:p w14:paraId="4D0D5FAE" w14:textId="7B16A86B" w:rsidR="00B8184D" w:rsidRPr="00B8184D" w:rsidRDefault="00093802" w:rsidP="00B8184D">
      <w:pPr>
        <w:pStyle w:val="ae"/>
      </w:pPr>
      <w:r>
        <w:t>2</w:t>
      </w:r>
      <w:r w:rsidR="00B8184D" w:rsidRPr="00B8184D">
        <w:t xml:space="preserve"> </w:t>
      </w:r>
      <w:r w:rsidR="009E4383">
        <w:t>Ф</w:t>
      </w:r>
      <w:r w:rsidR="007A3828" w:rsidRPr="00B8184D">
        <w:t xml:space="preserve">ильтр </w:t>
      </w:r>
      <w:r>
        <w:t xml:space="preserve">товаров в каталоге по </w:t>
      </w:r>
      <w:r w:rsidR="007A3828" w:rsidRPr="00B8184D">
        <w:t>параметр</w:t>
      </w:r>
      <w:r>
        <w:t>ам</w:t>
      </w:r>
      <w:r w:rsidR="007A3828" w:rsidRPr="00B8184D">
        <w:t xml:space="preserve">, </w:t>
      </w:r>
    </w:p>
    <w:p w14:paraId="151C7F7D" w14:textId="79904569" w:rsidR="00B8184D" w:rsidRPr="00B8184D" w:rsidRDefault="00093802" w:rsidP="00B8184D">
      <w:pPr>
        <w:pStyle w:val="ae"/>
      </w:pPr>
      <w:r>
        <w:t>3</w:t>
      </w:r>
      <w:r w:rsidR="00B8184D" w:rsidRPr="00B8184D">
        <w:t xml:space="preserve"> </w:t>
      </w:r>
      <w:r w:rsidR="009E4383">
        <w:t>Л</w:t>
      </w:r>
      <w:r w:rsidR="007A3828" w:rsidRPr="00B8184D">
        <w:t xml:space="preserve">ичный кабинет и его прямое предназначение, </w:t>
      </w:r>
    </w:p>
    <w:p w14:paraId="015399C2" w14:textId="25AFE36D" w:rsidR="00B8184D" w:rsidRPr="00B8184D" w:rsidRDefault="00093802" w:rsidP="00B8184D">
      <w:pPr>
        <w:pStyle w:val="ae"/>
      </w:pPr>
      <w:r>
        <w:t>4</w:t>
      </w:r>
      <w:r w:rsidR="00B8184D" w:rsidRPr="00B8184D">
        <w:t xml:space="preserve"> Рекомендуемые товары / товары могут идти в комплекте,</w:t>
      </w:r>
    </w:p>
    <w:p w14:paraId="7F3E558E" w14:textId="17569464" w:rsidR="00B8184D" w:rsidRPr="00B8184D" w:rsidRDefault="00093802" w:rsidP="00B8184D">
      <w:pPr>
        <w:pStyle w:val="ae"/>
      </w:pPr>
      <w:r>
        <w:t>5</w:t>
      </w:r>
      <w:r w:rsidR="00B8184D" w:rsidRPr="00B8184D">
        <w:t xml:space="preserve"> Изменение цен от курса</w:t>
      </w:r>
      <w:r>
        <w:t xml:space="preserve"> валют</w:t>
      </w:r>
      <w:r w:rsidR="00B8184D" w:rsidRPr="00B8184D">
        <w:t>,</w:t>
      </w:r>
    </w:p>
    <w:p w14:paraId="15651DA1" w14:textId="3A52D8EE" w:rsidR="00B8184D" w:rsidRPr="00B8184D" w:rsidRDefault="00093802" w:rsidP="00B8184D">
      <w:pPr>
        <w:pStyle w:val="ae"/>
      </w:pPr>
      <w:r>
        <w:t>6</w:t>
      </w:r>
      <w:r w:rsidR="00B8184D" w:rsidRPr="00B8184D">
        <w:t xml:space="preserve"> </w:t>
      </w:r>
      <w:proofErr w:type="spellStart"/>
      <w:r w:rsidR="00B8184D" w:rsidRPr="00B8184D">
        <w:t>GeoIP</w:t>
      </w:r>
      <w:proofErr w:type="spellEnd"/>
      <w:r w:rsidR="00B8184D" w:rsidRPr="00B8184D">
        <w:t xml:space="preserve"> (определение местоположения посетителя),</w:t>
      </w:r>
    </w:p>
    <w:p w14:paraId="632E5DDD" w14:textId="4CD0DC43" w:rsidR="00B8184D" w:rsidRPr="00B8184D" w:rsidRDefault="00093802" w:rsidP="00B8184D">
      <w:pPr>
        <w:pStyle w:val="ae"/>
      </w:pPr>
      <w:r>
        <w:t>7</w:t>
      </w:r>
      <w:r w:rsidR="00B8184D" w:rsidRPr="00B8184D">
        <w:t xml:space="preserve"> Размещение файлов для скачивания (PDF),</w:t>
      </w:r>
    </w:p>
    <w:p w14:paraId="04D3BFDB" w14:textId="01B8E2F4" w:rsidR="00B8184D" w:rsidRPr="00B8184D" w:rsidRDefault="00093802" w:rsidP="00B8184D">
      <w:pPr>
        <w:pStyle w:val="ae"/>
      </w:pPr>
      <w:r>
        <w:t>8</w:t>
      </w:r>
      <w:r w:rsidR="00B8184D" w:rsidRPr="00B8184D">
        <w:t xml:space="preserve"> Регистрация через социальные сети,</w:t>
      </w:r>
    </w:p>
    <w:p w14:paraId="4A73DC7F" w14:textId="4083140F" w:rsidR="00B8184D" w:rsidRPr="00B8184D" w:rsidRDefault="00093802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8184D">
        <w:rPr>
          <w:rFonts w:asciiTheme="minorHAnsi" w:hAnsiTheme="minorHAnsi" w:cstheme="minorHAnsi"/>
        </w:rPr>
        <w:t xml:space="preserve"> </w:t>
      </w:r>
      <w:r w:rsidR="00B8184D" w:rsidRPr="00B8184D">
        <w:rPr>
          <w:rFonts w:asciiTheme="minorHAnsi" w:hAnsiTheme="minorHAnsi" w:cstheme="minorHAnsi"/>
        </w:rPr>
        <w:t>Возможность выбора различных способов и условий доставки товара, расчет стоимости доставки, API Новой Почты,</w:t>
      </w:r>
    </w:p>
    <w:p w14:paraId="59DEC6DB" w14:textId="066E8C42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8184D">
        <w:rPr>
          <w:rFonts w:asciiTheme="minorHAnsi" w:hAnsiTheme="minorHAnsi" w:cstheme="minorHAnsi"/>
        </w:rPr>
        <w:t>Мультиязычность</w:t>
      </w:r>
      <w:proofErr w:type="spellEnd"/>
      <w:r w:rsidRPr="00B8184D">
        <w:rPr>
          <w:rFonts w:asciiTheme="minorHAnsi" w:hAnsiTheme="minorHAnsi" w:cstheme="minorHAnsi"/>
        </w:rPr>
        <w:t xml:space="preserve"> (несколько языковых версий),</w:t>
      </w:r>
    </w:p>
    <w:p w14:paraId="527FADC7" w14:textId="6883963A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Сравнение товаров,</w:t>
      </w:r>
    </w:p>
    <w:p w14:paraId="073A8C8E" w14:textId="47EEB1E1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Старая - Новая цена (возможность создавать на сайте 2 цены: старая цена (перечеркнутая) и новая актуальная цена),</w:t>
      </w:r>
    </w:p>
    <w:p w14:paraId="762C1FC6" w14:textId="27339F3B" w:rsidR="00093802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Система скидок, бонусная система, Дисконтные коды,</w:t>
      </w:r>
    </w:p>
    <w:p w14:paraId="4BDD6956" w14:textId="2E323E3A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="0009380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Импорт / экспорт товаров из файла,</w:t>
      </w:r>
    </w:p>
    <w:p w14:paraId="081EF6FD" w14:textId="3F455688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5</w:t>
      </w:r>
      <w:r w:rsidR="009E4383"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Перенос кон</w:t>
      </w:r>
      <w:r>
        <w:rPr>
          <w:rFonts w:asciiTheme="minorHAnsi" w:hAnsiTheme="minorHAnsi" w:cstheme="minorHAnsi"/>
        </w:rPr>
        <w:t>тента со старого сайта на новый</w:t>
      </w:r>
    </w:p>
    <w:p w14:paraId="26F60D38" w14:textId="6E858449" w:rsidR="00B8184D" w:rsidRPr="00B8184D" w:rsidRDefault="00B8184D" w:rsidP="00B8184D">
      <w:pPr>
        <w:pStyle w:val="a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Акции,</w:t>
      </w:r>
    </w:p>
    <w:p w14:paraId="4865F7DB" w14:textId="55A98031" w:rsidR="00B8184D" w:rsidRPr="00B8184D" w:rsidRDefault="00B8184D" w:rsidP="00B8184D">
      <w:pPr>
        <w:pStyle w:val="ae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1</w:t>
      </w:r>
      <w:r w:rsidR="0009380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  <w:r w:rsidRPr="00B8184D">
        <w:rPr>
          <w:rFonts w:asciiTheme="minorHAnsi" w:hAnsiTheme="minorHAnsi" w:cstheme="minorHAnsi"/>
        </w:rPr>
        <w:t>Желаемые товары (</w:t>
      </w:r>
      <w:proofErr w:type="spellStart"/>
      <w:r w:rsidRPr="00B8184D">
        <w:rPr>
          <w:rFonts w:asciiTheme="minorHAnsi" w:hAnsiTheme="minorHAnsi" w:cstheme="minorHAnsi"/>
        </w:rPr>
        <w:t>Wishlist</w:t>
      </w:r>
      <w:proofErr w:type="spellEnd"/>
      <w:r w:rsidRPr="00B8184D">
        <w:rPr>
          <w:rFonts w:asciiTheme="minorHAnsi" w:hAnsiTheme="minorHAnsi" w:cstheme="minorHAnsi"/>
        </w:rPr>
        <w:t>)</w:t>
      </w:r>
    </w:p>
    <w:p w14:paraId="0AE27696" w14:textId="77777777" w:rsidR="007A3828" w:rsidRDefault="00B8184D" w:rsidP="007A3828">
      <w:pPr>
        <w:rPr>
          <w:i/>
          <w:sz w:val="20"/>
        </w:rPr>
      </w:pPr>
      <w:r>
        <w:rPr>
          <w:i/>
          <w:sz w:val="20"/>
        </w:rPr>
        <w:t xml:space="preserve">А </w:t>
      </w:r>
      <w:proofErr w:type="gramStart"/>
      <w:r>
        <w:rPr>
          <w:i/>
          <w:sz w:val="20"/>
        </w:rPr>
        <w:t>так же</w:t>
      </w:r>
      <w:proofErr w:type="gramEnd"/>
      <w:r w:rsidR="007A3828">
        <w:rPr>
          <w:i/>
          <w:sz w:val="20"/>
        </w:rPr>
        <w:t xml:space="preserve"> все индивидуальные требования (так как это непосредственно влияет на окончательный бюджет проекта)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6752"/>
      </w:tblGrid>
      <w:tr w:rsidR="007A3828" w:rsidRPr="002B79A9" w14:paraId="630E9763" w14:textId="77777777" w:rsidTr="00EF0787">
        <w:tc>
          <w:tcPr>
            <w:tcW w:w="2660" w:type="dxa"/>
          </w:tcPr>
          <w:p w14:paraId="2CEC0CCB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76B39957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3A20993" w14:textId="77777777" w:rsidTr="00EF0787">
        <w:tc>
          <w:tcPr>
            <w:tcW w:w="2660" w:type="dxa"/>
          </w:tcPr>
          <w:p w14:paraId="41D2A9AD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9C41D3A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15CD6B3F" w14:textId="77777777" w:rsidTr="00EF0787">
        <w:tc>
          <w:tcPr>
            <w:tcW w:w="2660" w:type="dxa"/>
          </w:tcPr>
          <w:p w14:paraId="7A55F529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EAB1EE7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4FE04E3" w14:textId="77777777" w:rsidTr="00EF0787">
        <w:tc>
          <w:tcPr>
            <w:tcW w:w="2660" w:type="dxa"/>
          </w:tcPr>
          <w:p w14:paraId="049815E0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98BD883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16FEC00" w14:textId="77777777" w:rsidTr="00EF0787">
        <w:tc>
          <w:tcPr>
            <w:tcW w:w="2660" w:type="dxa"/>
          </w:tcPr>
          <w:p w14:paraId="000E5681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11944C4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A81658A" w14:textId="77777777" w:rsidTr="00EF0787">
        <w:tc>
          <w:tcPr>
            <w:tcW w:w="2660" w:type="dxa"/>
          </w:tcPr>
          <w:p w14:paraId="3DBD601E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251D2782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13E1C27" w14:textId="77777777" w:rsidTr="00EF0787">
        <w:tc>
          <w:tcPr>
            <w:tcW w:w="2660" w:type="dxa"/>
          </w:tcPr>
          <w:p w14:paraId="01214BA2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755F39E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3055665" w14:textId="77777777" w:rsidTr="00EF0787">
        <w:tc>
          <w:tcPr>
            <w:tcW w:w="2660" w:type="dxa"/>
          </w:tcPr>
          <w:p w14:paraId="26CAEE7E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22C27F2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7ED00E3F" w14:textId="77777777" w:rsidR="007A3828" w:rsidRDefault="007A3828" w:rsidP="007A3828">
      <w:pPr>
        <w:rPr>
          <w:i/>
          <w:sz w:val="20"/>
        </w:rPr>
      </w:pPr>
    </w:p>
    <w:p w14:paraId="0EBF7184" w14:textId="77777777" w:rsidR="007A3828" w:rsidRPr="00095FD5" w:rsidRDefault="007A3828" w:rsidP="007A3828">
      <w:pPr>
        <w:rPr>
          <w:i/>
          <w:sz w:val="20"/>
        </w:rPr>
      </w:pPr>
      <w:r w:rsidRPr="002B79A9">
        <w:rPr>
          <w:i/>
          <w:sz w:val="20"/>
        </w:rPr>
        <w:t>Укажите предполагаемые основные разделы вашего будущего сайта</w:t>
      </w:r>
      <w:r w:rsidRPr="006E0DFD">
        <w:rPr>
          <w:i/>
          <w:sz w:val="20"/>
        </w:rPr>
        <w:t xml:space="preserve">, </w:t>
      </w:r>
      <w:r>
        <w:rPr>
          <w:i/>
          <w:sz w:val="20"/>
        </w:rPr>
        <w:t>подробно опишите главную страницу</w:t>
      </w:r>
      <w:r w:rsidRPr="002B79A9">
        <w:rPr>
          <w:i/>
          <w:sz w:val="20"/>
        </w:rPr>
        <w:t xml:space="preserve"> и прокомментируйте </w:t>
      </w:r>
      <w:r>
        <w:rPr>
          <w:i/>
          <w:sz w:val="20"/>
        </w:rPr>
        <w:t>содержание разделов</w:t>
      </w:r>
      <w:r w:rsidRPr="002B79A9">
        <w:rPr>
          <w:i/>
          <w:sz w:val="20"/>
        </w:rPr>
        <w:t xml:space="preserve"> (с указанием</w:t>
      </w:r>
      <w:r>
        <w:rPr>
          <w:i/>
          <w:sz w:val="20"/>
        </w:rPr>
        <w:t xml:space="preserve"> типов содержания</w:t>
      </w:r>
      <w:r w:rsidRPr="006B5992">
        <w:rPr>
          <w:i/>
          <w:sz w:val="20"/>
        </w:rPr>
        <w:t>,</w:t>
      </w:r>
      <w:r w:rsidRPr="002B79A9">
        <w:rPr>
          <w:i/>
          <w:sz w:val="20"/>
        </w:rPr>
        <w:t xml:space="preserve"> </w:t>
      </w:r>
      <w:r>
        <w:rPr>
          <w:i/>
          <w:sz w:val="20"/>
        </w:rPr>
        <w:t>или особенностей каждой страницы</w:t>
      </w:r>
      <w:r w:rsidRPr="002B79A9">
        <w:rPr>
          <w:i/>
          <w:sz w:val="20"/>
        </w:rPr>
        <w:t>):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6"/>
      </w:tblGrid>
      <w:tr w:rsidR="007A3828" w:rsidRPr="002B79A9" w14:paraId="36009916" w14:textId="77777777" w:rsidTr="00EF0787">
        <w:trPr>
          <w:trHeight w:val="469"/>
        </w:trPr>
        <w:tc>
          <w:tcPr>
            <w:tcW w:w="2660" w:type="dxa"/>
          </w:tcPr>
          <w:p w14:paraId="61728B46" w14:textId="77777777" w:rsidR="007A3828" w:rsidRPr="002B79A9" w:rsidRDefault="007A3828" w:rsidP="00EF0787">
            <w:pPr>
              <w:spacing w:before="100" w:after="100" w:line="240" w:lineRule="auto"/>
            </w:pPr>
            <w:r>
              <w:t>Главная страница</w:t>
            </w:r>
          </w:p>
        </w:tc>
        <w:tc>
          <w:tcPr>
            <w:tcW w:w="6910" w:type="dxa"/>
          </w:tcPr>
          <w:p w14:paraId="0255F0B9" w14:textId="77777777" w:rsidR="007A3828" w:rsidRPr="006B5992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1BF97196" w14:textId="77777777" w:rsidTr="00EF0787">
        <w:trPr>
          <w:trHeight w:val="469"/>
        </w:trPr>
        <w:tc>
          <w:tcPr>
            <w:tcW w:w="2660" w:type="dxa"/>
          </w:tcPr>
          <w:p w14:paraId="4FFDBD75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О компании</w:t>
            </w:r>
          </w:p>
        </w:tc>
        <w:tc>
          <w:tcPr>
            <w:tcW w:w="6910" w:type="dxa"/>
          </w:tcPr>
          <w:p w14:paraId="545A0187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B19C434" w14:textId="77777777" w:rsidTr="00EF0787">
        <w:trPr>
          <w:trHeight w:val="469"/>
        </w:trPr>
        <w:tc>
          <w:tcPr>
            <w:tcW w:w="2660" w:type="dxa"/>
          </w:tcPr>
          <w:p w14:paraId="4B873D4A" w14:textId="77777777" w:rsidR="007A3828" w:rsidRPr="002B79A9" w:rsidRDefault="007A3828" w:rsidP="00EF0787">
            <w:pPr>
              <w:spacing w:before="100" w:after="100" w:line="240" w:lineRule="auto"/>
            </w:pPr>
            <w:r>
              <w:t>Услуги</w:t>
            </w:r>
            <w:r w:rsidRPr="002B79A9">
              <w:t xml:space="preserve"> (подраздел</w:t>
            </w:r>
            <w:r>
              <w:t>ы</w:t>
            </w:r>
            <w:r w:rsidRPr="002B79A9">
              <w:t>)</w:t>
            </w:r>
          </w:p>
        </w:tc>
        <w:tc>
          <w:tcPr>
            <w:tcW w:w="6910" w:type="dxa"/>
          </w:tcPr>
          <w:p w14:paraId="1E4729C2" w14:textId="77777777" w:rsidR="007A3828" w:rsidRPr="00E7052A" w:rsidRDefault="007A3828" w:rsidP="00EF0787">
            <w:pPr>
              <w:spacing w:before="100" w:after="100" w:line="240" w:lineRule="auto"/>
              <w:rPr>
                <w:lang w:val="en-US"/>
              </w:rPr>
            </w:pPr>
          </w:p>
        </w:tc>
      </w:tr>
      <w:tr w:rsidR="007A3828" w:rsidRPr="002B79A9" w14:paraId="69CDC6B2" w14:textId="77777777" w:rsidTr="00EF0787">
        <w:trPr>
          <w:trHeight w:val="469"/>
        </w:trPr>
        <w:tc>
          <w:tcPr>
            <w:tcW w:w="2660" w:type="dxa"/>
          </w:tcPr>
          <w:p w14:paraId="1688D8BC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Каталог товаров</w:t>
            </w:r>
          </w:p>
        </w:tc>
        <w:tc>
          <w:tcPr>
            <w:tcW w:w="6910" w:type="dxa"/>
          </w:tcPr>
          <w:p w14:paraId="1AEF4F9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34FEE21" w14:textId="77777777" w:rsidTr="00EF0787">
        <w:trPr>
          <w:trHeight w:val="469"/>
        </w:trPr>
        <w:tc>
          <w:tcPr>
            <w:tcW w:w="2660" w:type="dxa"/>
          </w:tcPr>
          <w:p w14:paraId="164C8F41" w14:textId="1F26CE05" w:rsidR="007A3828" w:rsidRPr="002B79A9" w:rsidRDefault="00093802" w:rsidP="00EF0787">
            <w:pPr>
              <w:spacing w:before="100" w:after="100" w:line="240" w:lineRule="auto"/>
            </w:pPr>
            <w:r>
              <w:t>Блог</w:t>
            </w:r>
          </w:p>
        </w:tc>
        <w:tc>
          <w:tcPr>
            <w:tcW w:w="6910" w:type="dxa"/>
          </w:tcPr>
          <w:p w14:paraId="12207C5E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EFBF109" w14:textId="77777777" w:rsidTr="00EF0787">
        <w:trPr>
          <w:trHeight w:val="469"/>
        </w:trPr>
        <w:tc>
          <w:tcPr>
            <w:tcW w:w="2660" w:type="dxa"/>
          </w:tcPr>
          <w:p w14:paraId="2C6F2282" w14:textId="34EF327D" w:rsidR="007A3828" w:rsidRPr="002B79A9" w:rsidRDefault="00093802" w:rsidP="00EF0787">
            <w:pPr>
              <w:spacing w:before="100" w:after="100" w:line="240" w:lineRule="auto"/>
            </w:pPr>
            <w:r>
              <w:t>Новости</w:t>
            </w:r>
          </w:p>
        </w:tc>
        <w:tc>
          <w:tcPr>
            <w:tcW w:w="6910" w:type="dxa"/>
          </w:tcPr>
          <w:p w14:paraId="3E8BA9C0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045685A2" w14:textId="77777777" w:rsidTr="00EF0787">
        <w:trPr>
          <w:trHeight w:val="469"/>
        </w:trPr>
        <w:tc>
          <w:tcPr>
            <w:tcW w:w="2660" w:type="dxa"/>
          </w:tcPr>
          <w:p w14:paraId="725AA847" w14:textId="5BCF24FE" w:rsidR="007A3828" w:rsidRPr="002B79A9" w:rsidRDefault="00093802" w:rsidP="00EF0787">
            <w:pPr>
              <w:spacing w:before="100" w:after="100" w:line="240" w:lineRule="auto"/>
            </w:pPr>
            <w:r>
              <w:t>Акции</w:t>
            </w:r>
          </w:p>
        </w:tc>
        <w:tc>
          <w:tcPr>
            <w:tcW w:w="6910" w:type="dxa"/>
          </w:tcPr>
          <w:p w14:paraId="1AF6ACF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07542AE" w14:textId="77777777" w:rsidTr="00EF0787">
        <w:trPr>
          <w:trHeight w:val="469"/>
        </w:trPr>
        <w:tc>
          <w:tcPr>
            <w:tcW w:w="2660" w:type="dxa"/>
          </w:tcPr>
          <w:p w14:paraId="06513BAC" w14:textId="429E72BC" w:rsidR="007A3828" w:rsidRPr="002B79A9" w:rsidRDefault="00093802" w:rsidP="00EF0787">
            <w:pPr>
              <w:spacing w:before="100" w:after="100" w:line="240" w:lineRule="auto"/>
            </w:pPr>
            <w:r w:rsidRPr="002B79A9">
              <w:t>Контакты</w:t>
            </w:r>
          </w:p>
        </w:tc>
        <w:tc>
          <w:tcPr>
            <w:tcW w:w="6910" w:type="dxa"/>
          </w:tcPr>
          <w:p w14:paraId="756AE237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58BC253" w14:textId="77777777" w:rsidTr="00EF0787">
        <w:trPr>
          <w:trHeight w:val="469"/>
        </w:trPr>
        <w:tc>
          <w:tcPr>
            <w:tcW w:w="2660" w:type="dxa"/>
          </w:tcPr>
          <w:p w14:paraId="4D8BD9DD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0931C629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7166894" w14:textId="77777777" w:rsidTr="00EF0787">
        <w:trPr>
          <w:trHeight w:val="469"/>
        </w:trPr>
        <w:tc>
          <w:tcPr>
            <w:tcW w:w="2660" w:type="dxa"/>
          </w:tcPr>
          <w:p w14:paraId="6DAAC32A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B0E1A5E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67F31F20" w14:textId="77777777" w:rsidTr="00EF0787">
        <w:trPr>
          <w:trHeight w:val="469"/>
        </w:trPr>
        <w:tc>
          <w:tcPr>
            <w:tcW w:w="2660" w:type="dxa"/>
          </w:tcPr>
          <w:p w14:paraId="31B6ED34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51B6AC0C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5D74E648" w14:textId="77777777" w:rsidTr="00EF0787">
        <w:trPr>
          <w:trHeight w:val="469"/>
        </w:trPr>
        <w:tc>
          <w:tcPr>
            <w:tcW w:w="2660" w:type="dxa"/>
          </w:tcPr>
          <w:p w14:paraId="74FDF580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4DC01866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108708E6" w14:textId="77777777" w:rsidTr="00EF0787">
        <w:trPr>
          <w:trHeight w:val="469"/>
        </w:trPr>
        <w:tc>
          <w:tcPr>
            <w:tcW w:w="2660" w:type="dxa"/>
          </w:tcPr>
          <w:p w14:paraId="68B34134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3FD95B0E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276D06BE" w14:textId="77777777" w:rsidR="007A3828" w:rsidRDefault="007A3828" w:rsidP="007A3828">
      <w:pPr>
        <w:rPr>
          <w:sz w:val="32"/>
        </w:rPr>
      </w:pPr>
    </w:p>
    <w:p w14:paraId="1CA880CA" w14:textId="77777777" w:rsidR="007A3828" w:rsidRPr="002B79A9" w:rsidRDefault="007A3828" w:rsidP="007A3828">
      <w:pPr>
        <w:outlineLvl w:val="0"/>
        <w:rPr>
          <w:sz w:val="32"/>
        </w:rPr>
      </w:pPr>
      <w:r>
        <w:rPr>
          <w:sz w:val="32"/>
        </w:rPr>
        <w:t>Дальнейшее р</w:t>
      </w:r>
      <w:r w:rsidRPr="002B79A9">
        <w:rPr>
          <w:sz w:val="32"/>
        </w:rPr>
        <w:t>азвитие и реклама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6"/>
      </w:tblGrid>
      <w:tr w:rsidR="007A3828" w:rsidRPr="002B79A9" w14:paraId="18FF17B7" w14:textId="77777777" w:rsidTr="00EF0787">
        <w:tc>
          <w:tcPr>
            <w:tcW w:w="2660" w:type="dxa"/>
          </w:tcPr>
          <w:p w14:paraId="07619017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lastRenderedPageBreak/>
              <w:t xml:space="preserve">Кто будет осуществлять поддержку и обновление сайта? </w:t>
            </w:r>
          </w:p>
        </w:tc>
        <w:tc>
          <w:tcPr>
            <w:tcW w:w="6910" w:type="dxa"/>
          </w:tcPr>
          <w:p w14:paraId="44E1798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4B76DAC" w14:textId="77777777" w:rsidTr="00EF0787">
        <w:tc>
          <w:tcPr>
            <w:tcW w:w="2660" w:type="dxa"/>
          </w:tcPr>
          <w:p w14:paraId="0D3D96C2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Планируется ли продвижение сайта в поисковых системах?</w:t>
            </w:r>
          </w:p>
        </w:tc>
        <w:tc>
          <w:tcPr>
            <w:tcW w:w="6910" w:type="dxa"/>
          </w:tcPr>
          <w:p w14:paraId="0ECD4AB3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794E8BFA" w14:textId="77777777" w:rsidTr="00EF0787">
        <w:tc>
          <w:tcPr>
            <w:tcW w:w="2660" w:type="dxa"/>
          </w:tcPr>
          <w:p w14:paraId="3BF7459D" w14:textId="77777777" w:rsidR="007A3828" w:rsidRPr="002B79A9" w:rsidRDefault="007A3828" w:rsidP="00EF0787">
            <w:pPr>
              <w:spacing w:before="100" w:after="100" w:line="240" w:lineRule="auto"/>
            </w:pPr>
          </w:p>
        </w:tc>
        <w:tc>
          <w:tcPr>
            <w:tcW w:w="6910" w:type="dxa"/>
          </w:tcPr>
          <w:p w14:paraId="183661B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555CFD5D" w14:textId="77777777" w:rsidR="007A3828" w:rsidRDefault="007A3828" w:rsidP="007A3828">
      <w:pPr>
        <w:rPr>
          <w:b/>
          <w:sz w:val="40"/>
        </w:rPr>
      </w:pPr>
    </w:p>
    <w:p w14:paraId="6B70C940" w14:textId="77777777" w:rsidR="007A3828" w:rsidRPr="003108D3" w:rsidRDefault="007A3828" w:rsidP="007A3828">
      <w:pPr>
        <w:rPr>
          <w:b/>
          <w:sz w:val="40"/>
        </w:rPr>
      </w:pPr>
      <w:r w:rsidRPr="003108D3">
        <w:rPr>
          <w:b/>
          <w:sz w:val="40"/>
        </w:rPr>
        <w:t>Бюджет и сроки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717"/>
      </w:tblGrid>
      <w:tr w:rsidR="007A3828" w:rsidRPr="002B79A9" w14:paraId="18D455F7" w14:textId="77777777" w:rsidTr="00EF0787">
        <w:tc>
          <w:tcPr>
            <w:tcW w:w="2660" w:type="dxa"/>
          </w:tcPr>
          <w:p w14:paraId="60E58EBD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Укажите</w:t>
            </w:r>
            <w:r>
              <w:t xml:space="preserve"> </w:t>
            </w:r>
            <w:r w:rsidRPr="00A418D6">
              <w:t>“</w:t>
            </w:r>
            <w:r>
              <w:t>вилку</w:t>
            </w:r>
            <w:r w:rsidRPr="004A6472">
              <w:t>”</w:t>
            </w:r>
            <w:r>
              <w:t xml:space="preserve"> предполагаемого бюджета</w:t>
            </w:r>
            <w:r w:rsidRPr="002B79A9">
              <w:t xml:space="preserve"> на разработку сайта</w:t>
            </w:r>
            <w:r w:rsidRPr="00A418D6">
              <w:t>.</w:t>
            </w:r>
          </w:p>
        </w:tc>
        <w:tc>
          <w:tcPr>
            <w:tcW w:w="6910" w:type="dxa"/>
          </w:tcPr>
          <w:p w14:paraId="61A1D77A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3A912884" w14:textId="77777777" w:rsidTr="00EF0787">
        <w:tc>
          <w:tcPr>
            <w:tcW w:w="2660" w:type="dxa"/>
          </w:tcPr>
          <w:p w14:paraId="24F294C3" w14:textId="77777777" w:rsidR="007A3828" w:rsidRPr="002B79A9" w:rsidRDefault="007A3828" w:rsidP="00EF0787">
            <w:pPr>
              <w:spacing w:before="100" w:after="100" w:line="240" w:lineRule="auto"/>
            </w:pPr>
            <w:r w:rsidRPr="002B79A9">
              <w:t>Укажите желаемый и обязательный срок</w:t>
            </w:r>
            <w:r>
              <w:t>и</w:t>
            </w:r>
            <w:r w:rsidRPr="002B79A9">
              <w:t xml:space="preserve"> сдачи проекта.</w:t>
            </w:r>
          </w:p>
        </w:tc>
        <w:tc>
          <w:tcPr>
            <w:tcW w:w="6910" w:type="dxa"/>
          </w:tcPr>
          <w:p w14:paraId="0941C0E1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  <w:tr w:rsidR="007A3828" w:rsidRPr="002B79A9" w14:paraId="205FC474" w14:textId="77777777" w:rsidTr="00EF0787">
        <w:tc>
          <w:tcPr>
            <w:tcW w:w="2660" w:type="dxa"/>
          </w:tcPr>
          <w:p w14:paraId="6DCC334E" w14:textId="77777777" w:rsidR="007A3828" w:rsidRPr="005F046B" w:rsidRDefault="007A3828" w:rsidP="00EF0787">
            <w:pPr>
              <w:spacing w:before="100" w:after="100" w:line="240" w:lineRule="auto"/>
            </w:pPr>
            <w:r w:rsidRPr="002B79A9">
              <w:t>Укажите</w:t>
            </w:r>
            <w:r>
              <w:t xml:space="preserve"> </w:t>
            </w:r>
            <w:r w:rsidRPr="004A6472">
              <w:t>“</w:t>
            </w:r>
            <w:r>
              <w:t>вилку</w:t>
            </w:r>
            <w:r w:rsidRPr="004A6472">
              <w:t>”</w:t>
            </w:r>
            <w:r>
              <w:t xml:space="preserve"> предполагаемого ежемесячного бюджета</w:t>
            </w:r>
            <w:r w:rsidRPr="002B79A9">
              <w:t xml:space="preserve"> на </w:t>
            </w:r>
            <w:r>
              <w:t>продвижение и рекламу</w:t>
            </w:r>
            <w:r w:rsidRPr="002B79A9">
              <w:t xml:space="preserve"> сайта</w:t>
            </w:r>
            <w:r w:rsidRPr="00AF71E7">
              <w:t>.</w:t>
            </w:r>
          </w:p>
        </w:tc>
        <w:tc>
          <w:tcPr>
            <w:tcW w:w="6910" w:type="dxa"/>
          </w:tcPr>
          <w:p w14:paraId="4DD931FE" w14:textId="77777777" w:rsidR="007A3828" w:rsidRPr="002B79A9" w:rsidRDefault="007A3828" w:rsidP="00EF0787">
            <w:pPr>
              <w:spacing w:before="100" w:after="100" w:line="240" w:lineRule="auto"/>
            </w:pPr>
          </w:p>
        </w:tc>
      </w:tr>
    </w:tbl>
    <w:p w14:paraId="15004E31" w14:textId="77777777" w:rsidR="007A3828" w:rsidRPr="00095FD5" w:rsidRDefault="007A3828" w:rsidP="007A3828">
      <w:pPr>
        <w:spacing w:line="240" w:lineRule="auto"/>
        <w:rPr>
          <w:sz w:val="20"/>
        </w:rPr>
      </w:pPr>
    </w:p>
    <w:p w14:paraId="47C45C2E" w14:textId="77777777" w:rsidR="007A3828" w:rsidRPr="00E23D79" w:rsidRDefault="007A3828" w:rsidP="007A3828">
      <w:r w:rsidRPr="00E23D79">
        <w:t xml:space="preserve">Указывать или нет вилку цен, </w:t>
      </w:r>
      <w:r>
        <w:t>в которой вы готовы работать с разработчиками</w:t>
      </w:r>
      <w:r w:rsidRPr="00E23D79">
        <w:t> — ваше дело, не указав ее в тех задании</w:t>
      </w:r>
      <w:r>
        <w:t xml:space="preserve">, </w:t>
      </w:r>
      <w:r w:rsidRPr="00E23D79">
        <w:t>вы можете выиграть в том случае, если разработчик назовет стоимость ниже, но рискуете недополучить то, что разработчик готов предложить за те деньги, которые вы в действительности готовы заплатить. Указав примерную стоимость — даете разработчику возможность, сразу</w:t>
      </w:r>
      <w:r w:rsidR="0086124C">
        <w:t xml:space="preserve">, </w:t>
      </w:r>
      <w:r w:rsidRPr="00E23D79">
        <w:t>не гадая</w:t>
      </w:r>
      <w:r w:rsidR="00006922">
        <w:t>,</w:t>
      </w:r>
      <w:r w:rsidRPr="00E23D79">
        <w:t xml:space="preserve"> предлагать вам решения в указанных ценовых рамках, экономя время обеих сторон. Кроме того, указание вилки цены не отменяет необходимость разработчика обосновать ту сумму, которую он просит за свою работу.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A3828" w14:paraId="4A424C33" w14:textId="77777777" w:rsidTr="00EF0787">
        <w:tc>
          <w:tcPr>
            <w:tcW w:w="9570" w:type="dxa"/>
          </w:tcPr>
          <w:p w14:paraId="53113B42" w14:textId="77777777" w:rsidR="007A3828" w:rsidRPr="00C02739" w:rsidRDefault="007A3828" w:rsidP="00EF0787">
            <w:pPr>
              <w:spacing w:line="240" w:lineRule="auto"/>
              <w:rPr>
                <w:b/>
                <w:sz w:val="40"/>
              </w:rPr>
            </w:pPr>
            <w:r w:rsidRPr="00C02739">
              <w:rPr>
                <w:b/>
                <w:sz w:val="40"/>
              </w:rPr>
              <w:t>Ваши комментарии, вопросы, пожелания</w:t>
            </w:r>
          </w:p>
          <w:p w14:paraId="571B380E" w14:textId="77777777" w:rsidR="007A3828" w:rsidRPr="00115315" w:rsidRDefault="007A3828" w:rsidP="00EF0787">
            <w:pPr>
              <w:spacing w:before="100" w:after="100" w:line="240" w:lineRule="auto"/>
            </w:pPr>
          </w:p>
        </w:tc>
      </w:tr>
      <w:tr w:rsidR="007A3828" w14:paraId="6FB26218" w14:textId="77777777" w:rsidTr="00EF0787">
        <w:tc>
          <w:tcPr>
            <w:tcW w:w="9570" w:type="dxa"/>
          </w:tcPr>
          <w:p w14:paraId="6C721592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14:paraId="696CE246" w14:textId="77777777" w:rsidTr="00EF0787">
        <w:tc>
          <w:tcPr>
            <w:tcW w:w="9570" w:type="dxa"/>
          </w:tcPr>
          <w:p w14:paraId="296A2DD4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:rsidRPr="002E6FD9" w14:paraId="338DB650" w14:textId="77777777" w:rsidTr="00EF0787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14:paraId="1131837B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  <w:tr w:rsidR="007A3828" w:rsidRPr="002E6FD9" w14:paraId="05F17B39" w14:textId="77777777" w:rsidTr="00EF0787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14:paraId="5E97F07B" w14:textId="77777777" w:rsidR="007A3828" w:rsidRPr="002E6FD9" w:rsidRDefault="007A3828" w:rsidP="00EF0787">
            <w:pPr>
              <w:spacing w:before="100" w:after="100" w:line="240" w:lineRule="auto"/>
            </w:pPr>
          </w:p>
        </w:tc>
      </w:tr>
    </w:tbl>
    <w:p w14:paraId="1C10F9B3" w14:textId="77777777" w:rsidR="007A3828" w:rsidRPr="002B79A9" w:rsidRDefault="007A3828" w:rsidP="007A3828">
      <w:pPr>
        <w:spacing w:line="240" w:lineRule="auto"/>
      </w:pPr>
      <w:r w:rsidRPr="00FA1CB6">
        <w:br/>
      </w:r>
      <w:r w:rsidRPr="002B79A9">
        <w:t>После заполнения бриф</w:t>
      </w:r>
      <w:r w:rsidR="00DC6559">
        <w:t>а,</w:t>
      </w:r>
      <w:r w:rsidRPr="002B79A9">
        <w:t xml:space="preserve"> пожалуйста, пришлите его на адрес </w:t>
      </w:r>
      <w:hyperlink r:id="rId9" w:history="1">
        <w:r w:rsidR="00191A87">
          <w:rPr>
            <w:rStyle w:val="a7"/>
            <w:lang w:val="en-US"/>
          </w:rPr>
          <w:t>info</w:t>
        </w:r>
        <w:r w:rsidR="00191A87" w:rsidRPr="00191A87">
          <w:rPr>
            <w:rStyle w:val="a7"/>
          </w:rPr>
          <w:t>@</w:t>
        </w:r>
        <w:r w:rsidR="00191A87">
          <w:rPr>
            <w:rStyle w:val="a7"/>
            <w:lang w:val="en-US"/>
          </w:rPr>
          <w:t>joie</w:t>
        </w:r>
        <w:r w:rsidR="00191A87" w:rsidRPr="00191A87">
          <w:rPr>
            <w:rStyle w:val="a7"/>
          </w:rPr>
          <w:t>.</w:t>
        </w:r>
        <w:r w:rsidR="00191A87">
          <w:rPr>
            <w:rStyle w:val="a7"/>
            <w:lang w:val="en-US"/>
          </w:rPr>
          <w:t>com</w:t>
        </w:r>
        <w:r w:rsidR="00191A87" w:rsidRPr="00191A87">
          <w:rPr>
            <w:rStyle w:val="a7"/>
          </w:rPr>
          <w:t>.</w:t>
        </w:r>
        <w:proofErr w:type="spellStart"/>
        <w:r w:rsidR="00191A87">
          <w:rPr>
            <w:rStyle w:val="a7"/>
            <w:lang w:val="en-US"/>
          </w:rPr>
          <w:t>ua</w:t>
        </w:r>
        <w:proofErr w:type="spellEnd"/>
      </w:hyperlink>
      <w:r w:rsidRPr="007E661B">
        <w:rPr>
          <w:color w:val="548DD4"/>
        </w:rPr>
        <w:t xml:space="preserve"> </w:t>
      </w:r>
      <w:r w:rsidRPr="002B79A9">
        <w:t xml:space="preserve">, мы свяжемся с вами для уточнения деталей и начала нашего плодотворного сотрудничества. </w:t>
      </w:r>
    </w:p>
    <w:p w14:paraId="52480026" w14:textId="77777777" w:rsidR="007A3828" w:rsidRPr="007E661B" w:rsidRDefault="007A3828" w:rsidP="007A3828">
      <w:pPr>
        <w:spacing w:line="240" w:lineRule="auto"/>
        <w:rPr>
          <w:i/>
        </w:rPr>
      </w:pPr>
      <w:r w:rsidRPr="00CD1796">
        <w:rPr>
          <w:i/>
          <w:sz w:val="32"/>
        </w:rPr>
        <w:lastRenderedPageBreak/>
        <w:br/>
      </w:r>
      <w:r w:rsidRPr="002B79A9">
        <w:rPr>
          <w:i/>
          <w:sz w:val="32"/>
        </w:rPr>
        <w:t>Спасибо, что обратились к нам!</w:t>
      </w:r>
      <w:r w:rsidRPr="002B79A9">
        <w:rPr>
          <w:i/>
        </w:rPr>
        <w:br/>
      </w:r>
      <w:r w:rsidRPr="00CD1796">
        <w:rPr>
          <w:i/>
        </w:rPr>
        <w:br/>
      </w:r>
      <w:r>
        <w:rPr>
          <w:i/>
        </w:rPr>
        <w:t>Команда</w:t>
      </w:r>
      <w:r w:rsidRPr="002B79A9">
        <w:rPr>
          <w:i/>
        </w:rPr>
        <w:t xml:space="preserve"> «</w:t>
      </w:r>
      <w:r w:rsidR="00191A87">
        <w:rPr>
          <w:i/>
          <w:lang w:val="en-US"/>
        </w:rPr>
        <w:t>JOIE</w:t>
      </w:r>
      <w:r w:rsidRPr="002B79A9">
        <w:rPr>
          <w:i/>
        </w:rPr>
        <w:t>»</w:t>
      </w:r>
      <w:r>
        <w:rPr>
          <w:i/>
        </w:rPr>
        <w:br/>
      </w:r>
      <w:hyperlink r:id="rId10" w:history="1">
        <w:r w:rsidR="00B33C41" w:rsidRPr="0054184E">
          <w:rPr>
            <w:rStyle w:val="a7"/>
            <w:i/>
            <w:lang w:val="en-US"/>
          </w:rPr>
          <w:t>www</w:t>
        </w:r>
        <w:r w:rsidR="00B33C41" w:rsidRPr="0054184E">
          <w:rPr>
            <w:rStyle w:val="a7"/>
            <w:i/>
          </w:rPr>
          <w:t>.</w:t>
        </w:r>
        <w:r w:rsidR="00B33C41" w:rsidRPr="0054184E">
          <w:rPr>
            <w:rStyle w:val="a7"/>
            <w:i/>
            <w:lang w:val="en-US"/>
          </w:rPr>
          <w:t>joie</w:t>
        </w:r>
        <w:r w:rsidR="00B33C41" w:rsidRPr="0054184E">
          <w:rPr>
            <w:rStyle w:val="a7"/>
            <w:i/>
          </w:rPr>
          <w:t>.</w:t>
        </w:r>
        <w:r w:rsidR="00B33C41" w:rsidRPr="0054184E">
          <w:rPr>
            <w:rStyle w:val="a7"/>
            <w:i/>
            <w:lang w:val="en-US"/>
          </w:rPr>
          <w:t>com</w:t>
        </w:r>
        <w:r w:rsidR="00B33C41" w:rsidRPr="0054184E">
          <w:rPr>
            <w:rStyle w:val="a7"/>
            <w:i/>
          </w:rPr>
          <w:t>.</w:t>
        </w:r>
        <w:proofErr w:type="spellStart"/>
        <w:r w:rsidR="00B33C41" w:rsidRPr="0054184E">
          <w:rPr>
            <w:rStyle w:val="a7"/>
            <w:i/>
            <w:lang w:val="en-US"/>
          </w:rPr>
          <w:t>ua</w:t>
        </w:r>
        <w:proofErr w:type="spellEnd"/>
      </w:hyperlink>
    </w:p>
    <w:p w14:paraId="2F3A8D85" w14:textId="77777777" w:rsidR="007A3828" w:rsidRDefault="007A3828" w:rsidP="007A3828">
      <w:pPr>
        <w:pStyle w:val="ac"/>
      </w:pPr>
    </w:p>
    <w:p w14:paraId="7453E761" w14:textId="77777777" w:rsidR="007A3828" w:rsidRDefault="007A3828" w:rsidP="007A3828">
      <w:pPr>
        <w:pStyle w:val="ac"/>
      </w:pPr>
    </w:p>
    <w:p w14:paraId="51E059B1" w14:textId="77777777" w:rsidR="007A3828" w:rsidRDefault="007A3828" w:rsidP="007A3828">
      <w:pPr>
        <w:pStyle w:val="ac"/>
      </w:pPr>
    </w:p>
    <w:p w14:paraId="26DDB30B" w14:textId="77777777" w:rsidR="00A84420" w:rsidRPr="007A3828" w:rsidRDefault="00A84420" w:rsidP="007A3828"/>
    <w:sectPr w:rsidR="00A84420" w:rsidRPr="007A3828" w:rsidSect="008E30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0" w:right="1134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41F1" w14:textId="77777777" w:rsidR="001800D9" w:rsidRDefault="001800D9">
      <w:pPr>
        <w:spacing w:after="0" w:line="240" w:lineRule="auto"/>
      </w:pPr>
      <w:r>
        <w:separator/>
      </w:r>
    </w:p>
  </w:endnote>
  <w:endnote w:type="continuationSeparator" w:id="0">
    <w:p w14:paraId="579FD980" w14:textId="77777777" w:rsidR="001800D9" w:rsidRDefault="0018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170A" w14:textId="77777777" w:rsidR="00095FD5" w:rsidRPr="00605256" w:rsidRDefault="00095FD5" w:rsidP="00095FD5">
    <w:pPr>
      <w:pStyle w:val="a5"/>
      <w:jc w:val="right"/>
    </w:pPr>
    <w:r w:rsidRPr="00894B42">
      <w:rPr>
        <w:rFonts w:cs="Calibri"/>
        <w:sz w:val="16"/>
      </w:rPr>
      <w:t>Брифинг на разработку сайта, студия «</w:t>
    </w:r>
    <w:r w:rsidR="00155012">
      <w:rPr>
        <w:rFonts w:cs="Calibri"/>
        <w:sz w:val="16"/>
        <w:lang w:val="en-US"/>
      </w:rPr>
      <w:t>joie</w:t>
    </w:r>
    <w:r w:rsidRPr="00894B42">
      <w:rPr>
        <w:rFonts w:cs="Calibri"/>
        <w:sz w:val="16"/>
      </w:rPr>
      <w:t>»</w:t>
    </w:r>
    <w:r w:rsidRPr="00894B42">
      <w:rPr>
        <w:rFonts w:cs="Calibri"/>
        <w:color w:val="FF0000"/>
        <w:sz w:val="16"/>
      </w:rPr>
      <w:t xml:space="preserve"> |</w:t>
    </w:r>
    <w:r w:rsidRPr="00894B42">
      <w:rPr>
        <w:rFonts w:cs="Calibri"/>
        <w:color w:val="0D0D0D"/>
        <w:sz w:val="16"/>
      </w:rPr>
      <w:t xml:space="preserve"> с</w:t>
    </w:r>
    <w:r w:rsidRPr="00894B42">
      <w:rPr>
        <w:rFonts w:cs="Calibri"/>
        <w:color w:val="0D0D0D"/>
        <w:sz w:val="16"/>
        <w:szCs w:val="16"/>
      </w:rPr>
      <w:t xml:space="preserve">тр. 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PAGE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B8184D">
      <w:rPr>
        <w:rFonts w:cs="Calibri"/>
        <w:noProof/>
        <w:color w:val="0D0D0D"/>
        <w:sz w:val="16"/>
        <w:szCs w:val="16"/>
      </w:rPr>
      <w:t>5</w:t>
    </w:r>
    <w:r w:rsidRPr="00894B42">
      <w:rPr>
        <w:rFonts w:cs="Calibri"/>
        <w:color w:val="0D0D0D"/>
        <w:sz w:val="16"/>
        <w:szCs w:val="16"/>
      </w:rPr>
      <w:fldChar w:fldCharType="end"/>
    </w:r>
    <w:r w:rsidRPr="00894B42">
      <w:rPr>
        <w:rFonts w:cs="Calibri"/>
        <w:color w:val="0D0D0D"/>
        <w:sz w:val="16"/>
        <w:szCs w:val="16"/>
      </w:rPr>
      <w:t xml:space="preserve"> из 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NUMPAGES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B8184D">
      <w:rPr>
        <w:rFonts w:cs="Calibri"/>
        <w:noProof/>
        <w:color w:val="0D0D0D"/>
        <w:sz w:val="16"/>
        <w:szCs w:val="16"/>
      </w:rPr>
      <w:t>5</w:t>
    </w:r>
    <w:r w:rsidRPr="00894B42">
      <w:rPr>
        <w:rFonts w:cs="Calibri"/>
        <w:color w:val="0D0D0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430C" w14:textId="77777777" w:rsidR="00095FD5" w:rsidRPr="009A3450" w:rsidRDefault="00095FD5" w:rsidP="009A3450">
    <w:pPr>
      <w:pStyle w:val="a5"/>
      <w:jc w:val="right"/>
      <w:rPr>
        <w:rFonts w:cs="Calibri"/>
        <w:sz w:val="16"/>
      </w:rPr>
    </w:pPr>
    <w:r w:rsidRPr="00894B42">
      <w:rPr>
        <w:rFonts w:cs="Calibri"/>
        <w:sz w:val="16"/>
      </w:rPr>
      <w:t>Брифинг на разработку сайта, студия «</w:t>
    </w:r>
    <w:r w:rsidR="00155012">
      <w:rPr>
        <w:rFonts w:cs="Calibri"/>
        <w:sz w:val="16"/>
        <w:lang w:val="en-US"/>
      </w:rPr>
      <w:t>joie</w:t>
    </w:r>
    <w:r w:rsidRPr="00894B42">
      <w:rPr>
        <w:rFonts w:cs="Calibri"/>
        <w:sz w:val="16"/>
      </w:rPr>
      <w:t>»</w:t>
    </w:r>
    <w:r w:rsidRPr="00894B42">
      <w:rPr>
        <w:rFonts w:cs="Calibri"/>
        <w:color w:val="FF0000"/>
        <w:sz w:val="16"/>
      </w:rPr>
      <w:t xml:space="preserve"> |</w:t>
    </w:r>
    <w:r w:rsidRPr="00894B42">
      <w:rPr>
        <w:rFonts w:cs="Calibri"/>
        <w:color w:val="0D0D0D"/>
        <w:sz w:val="16"/>
      </w:rPr>
      <w:t xml:space="preserve"> с</w:t>
    </w:r>
    <w:r w:rsidRPr="00894B42">
      <w:rPr>
        <w:rFonts w:cs="Calibri"/>
        <w:color w:val="0D0D0D"/>
        <w:sz w:val="16"/>
        <w:szCs w:val="16"/>
      </w:rPr>
      <w:t xml:space="preserve">тр. 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PAGE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B8184D">
      <w:rPr>
        <w:rFonts w:cs="Calibri"/>
        <w:noProof/>
        <w:color w:val="0D0D0D"/>
        <w:sz w:val="16"/>
        <w:szCs w:val="16"/>
      </w:rPr>
      <w:t>1</w:t>
    </w:r>
    <w:r w:rsidRPr="00894B42">
      <w:rPr>
        <w:rFonts w:cs="Calibri"/>
        <w:color w:val="0D0D0D"/>
        <w:sz w:val="16"/>
        <w:szCs w:val="16"/>
      </w:rPr>
      <w:fldChar w:fldCharType="end"/>
    </w:r>
    <w:r w:rsidRPr="00894B42">
      <w:rPr>
        <w:rFonts w:cs="Calibri"/>
        <w:color w:val="0D0D0D"/>
        <w:sz w:val="16"/>
        <w:szCs w:val="16"/>
      </w:rPr>
      <w:t xml:space="preserve"> из </w:t>
    </w:r>
    <w:r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NUMPAGES </w:instrText>
    </w:r>
    <w:r w:rsidRPr="00894B42">
      <w:rPr>
        <w:rFonts w:cs="Calibri"/>
        <w:color w:val="0D0D0D"/>
        <w:sz w:val="16"/>
        <w:szCs w:val="16"/>
      </w:rPr>
      <w:fldChar w:fldCharType="separate"/>
    </w:r>
    <w:r w:rsidR="00B8184D">
      <w:rPr>
        <w:rFonts w:cs="Calibri"/>
        <w:noProof/>
        <w:color w:val="0D0D0D"/>
        <w:sz w:val="16"/>
        <w:szCs w:val="16"/>
      </w:rPr>
      <w:t>5</w:t>
    </w:r>
    <w:r w:rsidRPr="00894B42">
      <w:rPr>
        <w:rFonts w:cs="Calibri"/>
        <w:color w:val="0D0D0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77C6" w14:textId="77777777" w:rsidR="001800D9" w:rsidRDefault="001800D9">
      <w:pPr>
        <w:spacing w:after="0" w:line="240" w:lineRule="auto"/>
      </w:pPr>
      <w:r>
        <w:separator/>
      </w:r>
    </w:p>
  </w:footnote>
  <w:footnote w:type="continuationSeparator" w:id="0">
    <w:p w14:paraId="3948E25E" w14:textId="77777777" w:rsidR="001800D9" w:rsidRDefault="0018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CAF6" w14:textId="77777777" w:rsidR="00095FD5" w:rsidRPr="00A95A16" w:rsidRDefault="00095FD5" w:rsidP="00095FD5">
    <w:pPr>
      <w:pStyle w:val="a3"/>
      <w:spacing w:after="100" w:afterAutospacing="1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3EB0" w14:textId="77777777" w:rsidR="00095FD5" w:rsidRDefault="00095FD5" w:rsidP="00095FD5">
    <w:pPr>
      <w:pStyle w:val="a3"/>
      <w:rPr>
        <w:b/>
        <w:lang w:val="en-US"/>
      </w:rPr>
    </w:pPr>
  </w:p>
  <w:p w14:paraId="387DA9E6" w14:textId="77777777" w:rsidR="00095FD5" w:rsidRDefault="00095FD5" w:rsidP="00095FD5">
    <w:pPr>
      <w:pStyle w:val="a3"/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2F0"/>
    <w:multiLevelType w:val="multilevel"/>
    <w:tmpl w:val="504E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651D1"/>
    <w:multiLevelType w:val="multilevel"/>
    <w:tmpl w:val="031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56973"/>
    <w:multiLevelType w:val="multilevel"/>
    <w:tmpl w:val="53A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974042">
    <w:abstractNumId w:val="1"/>
  </w:num>
  <w:num w:numId="2" w16cid:durableId="620503790">
    <w:abstractNumId w:val="0"/>
  </w:num>
  <w:num w:numId="3" w16cid:durableId="57980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D5"/>
    <w:rsid w:val="00006922"/>
    <w:rsid w:val="000746F1"/>
    <w:rsid w:val="00093802"/>
    <w:rsid w:val="00095FD5"/>
    <w:rsid w:val="000A6284"/>
    <w:rsid w:val="000F1F94"/>
    <w:rsid w:val="001177D0"/>
    <w:rsid w:val="00155012"/>
    <w:rsid w:val="001800D9"/>
    <w:rsid w:val="00191A87"/>
    <w:rsid w:val="001B4102"/>
    <w:rsid w:val="00201C87"/>
    <w:rsid w:val="00235C9C"/>
    <w:rsid w:val="00272428"/>
    <w:rsid w:val="00302B6D"/>
    <w:rsid w:val="00323177"/>
    <w:rsid w:val="00343685"/>
    <w:rsid w:val="003870EB"/>
    <w:rsid w:val="003B7E40"/>
    <w:rsid w:val="004C21D9"/>
    <w:rsid w:val="005646C9"/>
    <w:rsid w:val="00592376"/>
    <w:rsid w:val="005B2870"/>
    <w:rsid w:val="005F163C"/>
    <w:rsid w:val="00606B95"/>
    <w:rsid w:val="00606F9A"/>
    <w:rsid w:val="0061051D"/>
    <w:rsid w:val="00621B0E"/>
    <w:rsid w:val="00646767"/>
    <w:rsid w:val="00682A8F"/>
    <w:rsid w:val="00695669"/>
    <w:rsid w:val="007443FC"/>
    <w:rsid w:val="00764CF1"/>
    <w:rsid w:val="007A3828"/>
    <w:rsid w:val="007E3C77"/>
    <w:rsid w:val="007E661B"/>
    <w:rsid w:val="00803851"/>
    <w:rsid w:val="00811BFC"/>
    <w:rsid w:val="008258BA"/>
    <w:rsid w:val="0085183C"/>
    <w:rsid w:val="008533BE"/>
    <w:rsid w:val="0086124C"/>
    <w:rsid w:val="008C21E5"/>
    <w:rsid w:val="008E3095"/>
    <w:rsid w:val="0091105D"/>
    <w:rsid w:val="00927CEF"/>
    <w:rsid w:val="00945E4D"/>
    <w:rsid w:val="00961C79"/>
    <w:rsid w:val="009A325D"/>
    <w:rsid w:val="009A3450"/>
    <w:rsid w:val="009E4383"/>
    <w:rsid w:val="00A14065"/>
    <w:rsid w:val="00A7560D"/>
    <w:rsid w:val="00A84420"/>
    <w:rsid w:val="00AC2B26"/>
    <w:rsid w:val="00AF3DC0"/>
    <w:rsid w:val="00B05C97"/>
    <w:rsid w:val="00B204E4"/>
    <w:rsid w:val="00B33C41"/>
    <w:rsid w:val="00B41943"/>
    <w:rsid w:val="00B771AE"/>
    <w:rsid w:val="00B8184D"/>
    <w:rsid w:val="00CF06C9"/>
    <w:rsid w:val="00D01D11"/>
    <w:rsid w:val="00D11797"/>
    <w:rsid w:val="00D13B46"/>
    <w:rsid w:val="00D64ACF"/>
    <w:rsid w:val="00D6553A"/>
    <w:rsid w:val="00DB6454"/>
    <w:rsid w:val="00DC6559"/>
    <w:rsid w:val="00DD6275"/>
    <w:rsid w:val="00E23D79"/>
    <w:rsid w:val="00E821F6"/>
    <w:rsid w:val="00EA389E"/>
    <w:rsid w:val="00EF0448"/>
    <w:rsid w:val="00EF0787"/>
    <w:rsid w:val="00F20E78"/>
    <w:rsid w:val="00F419AD"/>
    <w:rsid w:val="00F52207"/>
    <w:rsid w:val="00FA0CBE"/>
    <w:rsid w:val="00FA42B6"/>
    <w:rsid w:val="00FB41DD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4594"/>
  <w15:chartTrackingRefBased/>
  <w15:docId w15:val="{63DCF3FB-7553-5B46-BE0E-D315EE1B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3C4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95F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95FD5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095F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5FD5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A84420"/>
    <w:rPr>
      <w:i/>
      <w:iCs/>
    </w:rPr>
  </w:style>
  <w:style w:type="paragraph" w:customStyle="1" w:styleId="ac">
    <w:name w:val="Название"/>
    <w:basedOn w:val="a"/>
    <w:next w:val="a"/>
    <w:link w:val="ad"/>
    <w:uiPriority w:val="10"/>
    <w:qFormat/>
    <w:rsid w:val="00A844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844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B33C4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33C41"/>
    <w:rPr>
      <w:color w:val="605E5C"/>
      <w:shd w:val="clear" w:color="auto" w:fill="E1DFDD"/>
    </w:rPr>
  </w:style>
  <w:style w:type="paragraph" w:customStyle="1" w:styleId="Default">
    <w:name w:val="Default"/>
    <w:rsid w:val="00B81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B818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ie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oie.com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9A29-1BF8-4696-B4EC-28BEF7D8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>Веб-студия Махаон</Company>
  <LinksUpToDate>false</LinksUpToDate>
  <CharactersWithSpaces>3870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http://www.joie.com.ua/</vt:lpwstr>
      </vt:variant>
      <vt:variant>
        <vt:lpwstr/>
      </vt:variant>
      <vt:variant>
        <vt:i4>6029351</vt:i4>
      </vt:variant>
      <vt:variant>
        <vt:i4>0</vt:i4>
      </vt:variant>
      <vt:variant>
        <vt:i4>0</vt:i4>
      </vt:variant>
      <vt:variant>
        <vt:i4>5</vt:i4>
      </vt:variant>
      <vt:variant>
        <vt:lpwstr>mailto:info@joie.com.ua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/>
  <dc:creator>веб-студия joie</dc:creator>
  <cp:keywords/>
  <cp:lastModifiedBy>Александр Бердышев</cp:lastModifiedBy>
  <cp:revision>11</cp:revision>
  <dcterms:created xsi:type="dcterms:W3CDTF">2020-06-24T13:45:00Z</dcterms:created>
  <dcterms:modified xsi:type="dcterms:W3CDTF">2025-04-24T21:10:00Z</dcterms:modified>
</cp:coreProperties>
</file>